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03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20.07.2023, будучи привлеченным к административной ответственности 24.10.2024 по ч.1 ст.19.24 КоАП РФ на основании постановления (вступило в законную силу 04.11.2024),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ул.Уральская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 кв.59,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20.07.2023, а именно не явился на регистрацию в ГОАН ОУУП и ПНД МО МВД России «Ханты-Мансийский» в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-й вторник месяца (19.11.2024)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19.11.2024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приболел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383194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20.11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20.07.2023; 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 от </w:t>
      </w:r>
      <w:r>
        <w:rPr>
          <w:rFonts w:ascii="Times New Roman" w:eastAsia="Times New Roman" w:hAnsi="Times New Roman" w:cs="Times New Roman"/>
          <w:sz w:val="26"/>
          <w:szCs w:val="26"/>
        </w:rPr>
        <w:t>21.09.2023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графика прибытия поднадзорного лица на регистрацию в органы внутренних дел от 21.09.2023; копией регистрационного листа поднадзорного лица от 21.09.2024; копией постановления по делу об административном правонарушении от 24.10.2024;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 от 02.11.2024,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Асоева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.11.2024;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Чукреев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03.12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